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书名：你的心态决定你人生的方向</w:t>
      </w:r>
    </w:p>
    <w:p>
      <w:r>
        <w:t>作者：木易著</w:t>
      </w:r>
    </w:p>
    <w:p>
      <w:r>
        <w:t>出版社：北京:北京工艺美术出版社,2017.08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你的心态决定你人生的方向 评论地址：https://www.jiaokey.com/book/detail/14474312.html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