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清华法律专家案例与实务指导丛书  民间借贷纠纷  案例与实务</w:t>
      </w:r>
    </w:p>
    <w:p>
      <w:r>
        <w:rPr>
          <w:rFonts w:ascii="宋体" w:hAnsi="宋体" w:eastAsia="宋体"/>
          <w:sz w:val="24"/>
        </w:rPr>
        <w:t>王庆春，涂小鹏，郭明华编著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清华法律专家案例与实务指导丛书  民间借贷纠纷  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王庆春，涂小鹏，郭明华编著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本书出售、求购地址：https://www.jiaokey.com/book/detail/14474301.html</w:t>
      </w:r>
    </w:p>
    <w:p>
      <w:r>
        <w:t>更多相关图书推荐：https://www.jiaokey.com</w:t>
      </w:r>
    </w:p>
    <w:p>
      <w:r>
        <w:t>王庆春，涂小鹏，郭明华编著 其他作品：https://www.jiaokey.com/tag/王庆春，涂小鹏，郭明华编著.html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关键词搜索：https://www.jiaokey.com/tag/清华法律专家案例与实务指导丛书  民间借贷纠纷  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