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书名：直击人心  从0到N职场沟通术</w:t>
      </w:r>
    </w:p>
    <w:p>
      <w:r>
        <w:t>作者：刘仕祥著</w:t>
      </w:r>
    </w:p>
    <w:p>
      <w:r>
        <w:t>出版社：成都:天地出版社,2017.07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直击人心  从0到N职场沟通术 评论地址：https://www.jiaokey.com/book/detail/14474299.html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