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书名：你有多努力，就有多幸运  写给千万内心迷茫的年轻人的人生醒脑书</w:t>
      </w:r>
    </w:p>
    <w:p>
      <w:r>
        <w:t>作者：叶舟著</w:t>
      </w:r>
    </w:p>
    <w:p>
      <w:r>
        <w:t>出版社：南昌：江西人民出版社</w:t>
      </w:r>
    </w:p>
    <w:p>
      <w:r>
        <w:t>出版日期：2017</w:t>
      </w:r>
    </w:p>
    <w:p>
      <w:r>
        <w:t>总页数：214</w:t>
      </w:r>
    </w:p>
    <w:p>
      <w:r>
        <w:t>更多请访问教客网: www.jiaokey.com</w:t>
      </w:r>
    </w:p>
    <w:p>
      <w:r>
        <w:t>你有多努力，就有多幸运  写给千万内心迷茫的年轻人的人生醒脑书 评论地址：https://www.jiaokey.com/book/detail/14474292.html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