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社交就这么简单  让你耳目一新的社交智慧书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社交就这么简单  让你耳目一新的社交智慧书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本书出售、求购地址：https://www.jiaokey.com/book/detail/14474290.html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关键词搜索：https://www.jiaokey.com/tag/社交就这么简单  让你耳目一新的社交智慧书.html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