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心理学越简单越实用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心理学越简单越实用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本书出售、求购地址：https://www.jiaokey.com/book/detail/14474288.html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关键词搜索：https://www.jiaokey.com/tag/心理学越简单越实用.html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