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书名：对话老莲  插图与线描</w:t>
      </w:r>
    </w:p>
    <w:p>
      <w:r>
        <w:t>作者：温巍山著</w:t>
      </w:r>
    </w:p>
    <w:p>
      <w:r>
        <w:t>出版社：东方师范大学出版社,2019.01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对话老莲  插图与线描 评论地址：https://www.jiaokey.com/book/detail/14474285.html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