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书名：愿你盛得下悲伤，也输得出力量</w:t>
      </w:r>
    </w:p>
    <w:p>
      <w:r>
        <w:t>作者：Jenny乔著</w:t>
      </w:r>
    </w:p>
    <w:p>
      <w:r>
        <w:t>出版社：天津:天津人民出版社,2018.01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愿你盛得下悲伤，也输得出力量 评论地址：https://www.jiaokey.com/book/detail/14474257.html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