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书名：学懂软能力成为职场不倒翁</w:t>
      </w:r>
    </w:p>
    <w:p>
      <w:r>
        <w:t>作者：朱子著</w:t>
      </w:r>
    </w:p>
    <w:p>
      <w:r>
        <w:t>出版社：天津：天津人民出版社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学懂软能力成为职场不倒翁 评论地址：https://www.jiaokey.com/book/detail/14474236.html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