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所谓情商高  就是有分寸  拿捏好说话的尺度与办事的分寸，一相处就让人喜欢你</w:t>
      </w:r>
    </w:p>
    <w:p>
      <w:r>
        <w:rPr>
          <w:rFonts w:ascii="宋体" w:hAnsi="宋体" w:eastAsia="宋体"/>
          <w:sz w:val="24"/>
        </w:rPr>
        <w:t>叶舟著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所谓情商高  就是有分寸  拿捏好说话的尺度与办事的分寸，一相处就让人喜欢你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本书出售、求购地址：https://www.jiaokey.com/book/detail/14474226.html</w:t>
      </w:r>
    </w:p>
    <w:p>
      <w:r>
        <w:t>更多相关图书推荐：https://www.jiaokey.com</w:t>
      </w:r>
    </w:p>
    <w:p>
      <w:r>
        <w:t>叶舟著 其他作品：https://www.jiaokey.com/tag/叶舟著.html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关键词搜索：https://www.jiaokey.com/tag/所谓情商高  就是有分寸  拿捏好说话的尺度与办事的分寸，一相处就让人喜欢你.html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