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书名：铭鉴经典  卡耐基教你如何说话全集</w:t>
      </w:r>
    </w:p>
    <w:p>
      <w:r>
        <w:t>作者：（美）戴尔·卡耐基著；张艳玲编译</w:t>
      </w:r>
    </w:p>
    <w:p>
      <w:r>
        <w:t>出版社：北京:民主与建设出版社,2017.12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铭鉴经典  卡耐基教你如何说话全集 评论地址：https://www.jiaokey.com/book/detail/14474220.html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