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书名：2017读美文库  不害羞、不怯场、不高冷</w:t>
      </w:r>
    </w:p>
    <w:p>
      <w:r>
        <w:t>作者：吴婉绚著</w:t>
      </w:r>
    </w:p>
    <w:p>
      <w:r>
        <w:t>出版社：北京:台海出版社,2017.12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2017读美文库  不害羞、不怯场、不高冷 评论地址：https://www.jiaokey.com/book/detail/14474134.html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