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书名：英语语音翻转课堂  百问百答导学读本</w:t>
      </w:r>
    </w:p>
    <w:p>
      <w:r>
        <w:t>作者：方瑞</w:t>
      </w:r>
    </w:p>
    <w:p>
      <w:r>
        <w:t>出版社：杭州:浙江大学出版社,2018.05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英语语音翻转课堂  百问百答导学读本 评论地址：https://www.jiaokey.com/book/detail/14474121.html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