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书名：别在该奋斗的年龄选择了安逸  12堂课彻底终结散漫懒惰拖延幻想</w:t>
      </w:r>
    </w:p>
    <w:p>
      <w:r>
        <w:t>作者：端木自在著</w:t>
      </w:r>
    </w:p>
    <w:p>
      <w:r>
        <w:t>出版社：南昌：江西美术出版社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别在该奋斗的年龄选择了安逸  12堂课彻底终结散漫懒惰拖延幻想 评论地址：https://www.jiaokey.com/book/detail/14474102.html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