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英语语篇中概念隐喻的衔接及连贯作用</w:t>
      </w:r>
    </w:p>
    <w:p>
      <w:r>
        <w:rPr>
          <w:rFonts w:ascii="宋体" w:hAnsi="宋体" w:eastAsia="宋体"/>
          <w:sz w:val="24"/>
        </w:rPr>
        <w:t>邵晖著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英语语篇中概念隐喻的衔接及连贯作用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本书出售、求购地址：https://www.jiaokey.com/book/detail/14474101.html</w:t>
      </w:r>
    </w:p>
    <w:p>
      <w:r>
        <w:t>更多相关图书推荐：https://www.jiaokey.com</w:t>
      </w:r>
    </w:p>
    <w:p>
      <w:r>
        <w:t>邵晖著 其他作品：https://www.jiaokey.com/tag/邵晖著.html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关键词搜索：https://www.jiaokey.com/tag/英语语篇中概念隐喻的衔接及连贯作用.html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