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愿你给予半生，归来仍是自己</w:t>
      </w:r>
    </w:p>
    <w:p>
      <w:r>
        <w:rPr>
          <w:rFonts w:ascii="宋体" w:hAnsi="宋体" w:eastAsia="宋体"/>
          <w:sz w:val="24"/>
        </w:rPr>
        <w:t>珍妮·桑蒂著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愿你给予半生，归来仍是自己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珍妮·桑蒂著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本书出售、求购地址：https://www.jiaokey.com/book/detail/14474080.html</w:t>
      </w:r>
    </w:p>
    <w:p>
      <w:r>
        <w:t>更多相关图书推荐：https://www.jiaokey.com</w:t>
      </w:r>
    </w:p>
    <w:p>
      <w:r>
        <w:t>珍妮·桑蒂著 其他作品：https://www.jiaokey.com/tag/珍妮·桑蒂著.html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关键词搜索：https://www.jiaokey.com/tag/愿你给予半生，归来仍是自己.html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