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书名：店长应该这样当  服装店轻松盈利的5大关键</w:t>
      </w:r>
    </w:p>
    <w:p>
      <w:r>
        <w:t>作者：欧阳海淼著</w:t>
      </w:r>
    </w:p>
    <w:p>
      <w:r>
        <w:t>出版社：北京联合出版公司,2017.11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店长应该这样当  服装店轻松盈利的5大关键 评论地址：https://www.jiaokey.com/book/detail/14474072.html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