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奇幻花园  用涂色释放大自然的舒缓力量</w:t>
      </w:r>
    </w:p>
    <w:p>
      <w:r>
        <w:rPr>
          <w:rFonts w:ascii="宋体" w:hAnsi="宋体" w:eastAsia="宋体"/>
          <w:sz w:val="24"/>
        </w:rPr>
        <w:t>刘梦娇，钱六角，77著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奇幻花园  用涂色释放大自然的舒缓力量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刘梦娇，钱六角，77著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本书出售、求购地址：https://www.jiaokey.com/book/detail/14474068.html</w:t>
      </w:r>
    </w:p>
    <w:p>
      <w:r>
        <w:t>更多相关图书推荐：https://www.jiaokey.com</w:t>
      </w:r>
    </w:p>
    <w:p>
      <w:r>
        <w:t>刘梦娇，钱六角，77著 其他作品：https://www.jiaokey.com/tag/刘梦娇，钱六角，77著.html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关键词搜索：https://www.jiaokey.com/tag/奇幻花园  用涂色释放大自然的舒缓力量.html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