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这样说话，下属信服你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这样说话，下属信服你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本书出售、求购地址：https://www.jiaokey.com/book/detail/14474058.html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关键词搜索：https://www.jiaokey.com/tag/这样说话，下属信服你.html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