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一开口就能说服别人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一开口就能说服别人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本书出售、求购地址：https://www.jiaokey.com/book/detail/14474053.html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关键词搜索：https://www.jiaokey.com/tag/一开口就能说服别人.html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