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高情商的人都懂得的情绪控制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高情商的人都懂得的情绪控制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本书出售、求购地址：https://www.jiaokey.com/book/detail/14474035.html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关键词搜索：https://www.jiaokey.com/tag/高情商的人都懂得的情绪控制.html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