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我能说服任何人</w:t>
      </w:r>
    </w:p>
    <w:p>
      <w:r>
        <w:t>作者：王鹏著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总页数：261</w:t>
      </w:r>
    </w:p>
    <w:p>
      <w:r>
        <w:t>更多请访问教客网: www.jiaokey.com</w:t>
      </w:r>
    </w:p>
    <w:p>
      <w:r>
        <w:t>马云  我能说服任何人 评论地址：https://www.jiaokey.com/book/detail/14474032.html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