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书名：做内心强大的女人全集</w:t>
      </w:r>
    </w:p>
    <w:p>
      <w:r>
        <w:t>作者：（美）戴尔·卡耐基著；刘娟译</w:t>
      </w:r>
    </w:p>
    <w:p>
      <w:r>
        <w:t>出版社：江苏凤凰科学技术出版社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做内心强大的女人全集 评论地址：https://www.jiaokey.com/book/detail/14474020.html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