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书名：聪明人有智商看得懂  做一个做人做事有把握能力的人</w:t>
      </w:r>
    </w:p>
    <w:p>
      <w:r>
        <w:t>作者：孙向杰著</w:t>
      </w:r>
    </w:p>
    <w:p>
      <w:r>
        <w:t>出版社：吉林出版集团股份有限公司,2016.12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聪明人有智商看得懂  做一个做人做事有把握能力的人 评论地址：https://www.jiaokey.com/book/detail/14474006.html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