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书名：沟通高手  珍藏版</w:t>
      </w:r>
    </w:p>
    <w:p>
      <w:r>
        <w:t>作者：彭伟编著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沟通高手  珍藏版 评论地址：https://www.jiaokey.com/book/detail/14474000.html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