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人生总会有办法  思路决定出路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人生总会有办法  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本书出售、求购地址：https://www.jiaokey.com/book/detail/14473994.html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关键词搜索：https://www.jiaokey.com/tag/人生总会有办法  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