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与谁都聊得来  一本书让你拥有超级口才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与谁都聊得来  一本书让你拥有超级口才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本书出售、求购地址：https://www.jiaokey.com/book/detail/14473983.html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关键词搜索：https://www.jiaokey.com/tag/与谁都聊得来  一本书让你拥有超级口才.html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