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书名：中小微企业常见法律实务问答</w:t>
      </w:r>
    </w:p>
    <w:p>
      <w:r>
        <w:t>作者：王新明；刘嘉芬编著</w:t>
      </w:r>
    </w:p>
    <w:p>
      <w:r>
        <w:t>出版社：保定:河北大学出版社,2017.07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中小微企业常见法律实务问答 评论地址：https://www.jiaokey.com/book/detail/14473975.html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