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  受益一生的话术精进技巧</w:t>
      </w:r>
    </w:p>
    <w:p>
      <w:r>
        <w:t>作者：木沐编著</w:t>
      </w:r>
    </w:p>
    <w:p>
      <w:r>
        <w:t>出版社：北京:三辰影库音像出版社,2017.08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好好说话  受益一生的话术精进技巧 评论地址：https://www.jiaokey.com/book/detail/14473965.html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