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书名：一位巡视组长的实践与感悟</w:t>
      </w:r>
    </w:p>
    <w:p>
      <w:r>
        <w:t>作者：张正耀</w:t>
      </w:r>
    </w:p>
    <w:p>
      <w:r>
        <w:t>出版社：北京:中国方正出版社,2017.02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一位巡视组长的实践与感悟 评论地址：https://www.jiaokey.com/book/detail/14473960.html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