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加强和规范党的工作机关工作的重要制度举措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加强和规范党的工作机关工作的重要制度举措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本书出售、求购地址：https://www.jiaokey.com/book/detail/14473958.html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关键词搜索：https://www.jiaokey.com/tag/加强和规范党的工作机关工作的重要制度举措.html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