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你一定要努力，但千万不能急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你一定要努力，但千万不能急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本书出售、求购地址：https://www.jiaokey.com/book/detail/14473948.html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关键词搜索：https://www.jiaokey.com/tag/你一定要努力，但千万不能急.html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