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书名：一放下你就赢了  京东定制版</w:t>
      </w:r>
    </w:p>
    <w:p>
      <w:r>
        <w:t>作者：凉月满天著</w:t>
      </w:r>
    </w:p>
    <w:p>
      <w:r>
        <w:t>出版社：北京:中国电影出版社,2017.06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一放下你就赢了  京东定制版 评论地址：https://www.jiaokey.com/book/detail/14473939.html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