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书名：同步奔向小康  大做绿色文章</w:t>
      </w:r>
    </w:p>
    <w:p>
      <w:r>
        <w:t>作者：马力主编</w:t>
      </w:r>
    </w:p>
    <w:p>
      <w:r>
        <w:t>出版社：贵阳:贵州大学出版社,2018.02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同步奔向小康  大做绿色文章 评论地址：https://www.jiaokey.com/book/detail/14473931.html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