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书名：黄金领导力卓有成效的管理</w:t>
      </w:r>
    </w:p>
    <w:p>
      <w:r>
        <w:t>作者：张毅著</w:t>
      </w:r>
    </w:p>
    <w:p>
      <w:r>
        <w:t>出版社：天津：天津人民出版社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黄金领导力卓有成效的管理 评论地址：https://www.jiaokey.com/book/detail/14473920.html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