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手机支付与信用  省钱、赚钱、提额与个人贷款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手机支付与信用  省钱、赚钱、提额与个人贷款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本书出售、求购地址：https://www.jiaokey.com/book/detail/14473918.html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关键词搜索：https://www.jiaokey.com/tag/手机支付与信用  省钱、赚钱、提额与个人贷款.html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