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网店客服实操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网店客服实操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本书出售、求购地址：https://www.jiaokey.com/book/detail/14473917.html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关键词搜索：https://www.jiaokey.com/tag/网店客服实操.html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