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书名：微信群招商终极成交修炼笔记</w:t>
      </w:r>
    </w:p>
    <w:p>
      <w:r>
        <w:t>作者：杨银著</w:t>
      </w:r>
    </w:p>
    <w:p>
      <w:r>
        <w:t>出版社：中国财富出版社,2017.12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微信群招商终极成交修炼笔记 评论地址：https://www.jiaokey.com/book/detail/14473913.html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