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让顾客一键下单  洞察线上购物的心理动机</w:t>
      </w:r>
    </w:p>
    <w:p>
      <w:r>
        <w:rPr>
          <w:rFonts w:ascii="宋体" w:hAnsi="宋体" w:eastAsia="宋体"/>
          <w:sz w:val="24"/>
        </w:rPr>
        <w:t>（英）格雷厄姆·琼斯（FrahamJones）著；盛杨燕译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让顾客一键下单  洞察线上购物的心理动机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（英）格雷厄姆·琼斯（FrahamJones）著；盛杨燕译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本书出售、求购地址：https://www.jiaokey.com/book/detail/14473903.html</w:t>
      </w:r>
    </w:p>
    <w:p>
      <w:r>
        <w:t>更多相关图书推荐：https://www.jiaokey.com</w:t>
      </w:r>
    </w:p>
    <w:p>
      <w:r>
        <w:t>（英）格雷厄姆·琼斯（FrahamJones）著；盛杨燕译 其他作品：https://www.jiaokey.com/tag/（英）格雷厄姆·琼斯（FrahamJones）著；盛杨燕译.html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关键词搜索：https://www.jiaokey.com/tag/让顾客一键下单  洞察线上购物的心理动机.html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