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书名：洞察人性的营销战术  沈坤教你28式</w:t>
      </w:r>
    </w:p>
    <w:p>
      <w:r>
        <w:t>作者：沈金坤著</w:t>
      </w:r>
    </w:p>
    <w:p>
      <w:r>
        <w:t>出版社：昆明：云南科技出版社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洞察人性的营销战术  沈坤教你28式 评论地址：https://www.jiaokey.com/book/detail/14473900.html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