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书名：跟马云学管理  给管理者的33句话</w:t>
      </w:r>
    </w:p>
    <w:p>
      <w:r>
        <w:t>作者：顾娟著</w:t>
      </w:r>
    </w:p>
    <w:p>
      <w:r>
        <w:t>出版社：广州:广东经济出版社,2017.11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跟马云学管理  给管理者的33句话 评论地址：https://www.jiaokey.com/book/detail/14473870.html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