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企业战略管理随笔  桂林旅游股份有限公司战略管理实践</w:t>
      </w:r>
    </w:p>
    <w:p>
      <w:r>
        <w:rPr>
          <w:rFonts w:ascii="宋体" w:hAnsi="宋体" w:eastAsia="宋体"/>
          <w:sz w:val="24"/>
        </w:rPr>
        <w:t>刘涛，周茂权著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企业战略管理随笔  桂林旅游股份有限公司战略管理实践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刘涛，周茂权著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本书出售、求购地址：https://www.jiaokey.com/book/detail/14473867.html</w:t>
      </w:r>
    </w:p>
    <w:p>
      <w:r>
        <w:t>更多相关图书推荐：https://www.jiaokey.com</w:t>
      </w:r>
    </w:p>
    <w:p>
      <w:r>
        <w:t>刘涛，周茂权著 其他作品：https://www.jiaokey.com/tag/刘涛，周茂权著.html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关键词搜索：https://www.jiaokey.com/tag/企业战略管理随笔  桂林旅游股份有限公司战略管理实践.html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