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河南省“十二五”普通高等教育规划教材  Excel 2016在会计工作中的应用</w:t>
      </w:r>
    </w:p>
    <w:p>
      <w:r>
        <w:rPr>
          <w:rFonts w:ascii="宋体" w:hAnsi="宋体" w:eastAsia="宋体"/>
          <w:sz w:val="24"/>
        </w:rPr>
        <w:t>赵艳莉，耿聪慧，郭建军，邓亚妹著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河南省“十二五”普通高等教育规划教材  Excel 2016在会计工作中的应用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赵艳莉，耿聪慧，郭建军，邓亚妹著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本书出售、求购地址：https://www.jiaokey.com/book/detail/14473858.html</w:t>
      </w:r>
    </w:p>
    <w:p>
      <w:r>
        <w:t>更多相关图书推荐：https://www.jiaokey.com</w:t>
      </w:r>
    </w:p>
    <w:p>
      <w:r>
        <w:t>赵艳莉，耿聪慧，郭建军，邓亚妹著 其他作品：https://www.jiaokey.com/tag/赵艳莉，耿聪慧，郭建军，邓亚妹著.html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关键词搜索：https://www.jiaokey.com/tag/河南省“十二五”普通高等教育规划教材  Excel 2016在会计工作中的应用.html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