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书名：让你感觉无聊的不是这份工作，而是你的心态</w:t>
      </w:r>
    </w:p>
    <w:p>
      <w:r>
        <w:t>作者：王林，焦东京编著</w:t>
      </w:r>
    </w:p>
    <w:p>
      <w:r>
        <w:t>出版社：北京:企业管理出版社,2017.08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让你感觉无聊的不是这份工作，而是你的心态 评论地址：https://www.jiaokey.com/book/detail/14473838.html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