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书名：最好的时光里，愿你不遗余力</w:t>
      </w:r>
    </w:p>
    <w:p>
      <w:r>
        <w:t>作者：孙玥编著</w:t>
      </w:r>
    </w:p>
    <w:p>
      <w:r>
        <w:t>出版社：哈尔滨:哈尔滨出版社,2018.04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最好的时光里，愿你不遗余力 评论地址：https://www.jiaokey.com/book/detail/14473831.html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