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书名：21天简笔画萌萌哒手账训练营  零基础版</w:t>
      </w:r>
    </w:p>
    <w:p>
      <w:r>
        <w:t>作者：铃铛子著</w:t>
      </w:r>
    </w:p>
    <w:p>
      <w:r>
        <w:t>出版社：北京:中国铁道出版社,2018.06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21天简笔画萌萌哒手账训练营  零基础版 评论地址：https://www.jiaokey.com/book/detail/14473795.html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