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任性画水彩  不打草稿的治愈系花草风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任性画水彩  不打草稿的治愈系花草风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本书出售、求购地址：https://www.jiaokey.com/book/detail/14473786.html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关键词搜索：https://www.jiaokey.com/tag/任性画水彩  不打草稿的治愈系花草风.html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