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书名：实用白描画稿  画牛百态</w:t>
      </w:r>
    </w:p>
    <w:p>
      <w:r>
        <w:t>作者：郭廷龙著</w:t>
      </w:r>
    </w:p>
    <w:p>
      <w:r>
        <w:t>出版社：天津:天津杨柳青画社,2018.01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实用白描画稿  画牛百态 评论地址：https://www.jiaokey.com/book/detail/14473781.html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