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时尚设计管理  品牌视觉营销</w:t>
      </w:r>
    </w:p>
    <w:p>
      <w:r>
        <w:rPr>
          <w:rFonts w:ascii="宋体" w:hAnsi="宋体" w:eastAsia="宋体"/>
          <w:sz w:val="24"/>
        </w:rPr>
        <w:t>（英）莎拉·贝利（SarahBailey），乔纳森·贝克（JonathanBaker）著；李晓慧译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时尚设计管理  品牌视觉营销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（英）莎拉·贝利（SarahBailey），乔纳森·贝克（JonathanBaker）著；李晓慧译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本书出售、求购地址：https://www.jiaokey.com/book/detail/14473776.html</w:t>
      </w:r>
    </w:p>
    <w:p>
      <w:r>
        <w:t>更多相关图书推荐：https://www.jiaokey.com</w:t>
      </w:r>
    </w:p>
    <w:p>
      <w:r>
        <w:t>（英）莎拉·贝利（SarahBailey），乔纳森·贝克（JonathanBaker）著；李晓慧译 其他作品：https://www.jiaokey.com/tag/（英）莎拉·贝利（SarahBailey），乔纳森·贝克（JonathanBaker）著；李晓慧译.html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关键词搜索：https://www.jiaokey.com/tag/时尚设计管理  品牌视觉营销.html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