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书名：人人都能画漫画  创造漫画角色</w:t>
      </w:r>
    </w:p>
    <w:p>
      <w:r>
        <w:t>作者：贾策进编著</w:t>
      </w:r>
    </w:p>
    <w:p>
      <w:r>
        <w:t>出版社：长沙:湖南美术出版社,2017.10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人人都能画漫画  创造漫画角色 评论地址：https://www.jiaokey.com/book/detail/14473774.html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